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879/2806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45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 года</w:t>
            </w:r>
          </w:p>
        </w:tc>
      </w:tr>
    </w:tbl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участием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Васильевой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8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 №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невнятную речь, резкий запах алкоголя из полости рта, неопрятный внешний вид, чем вызвал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помощью защитника не воспользовалась, протокол об административном правонарушении не оспаривала. Пояснила, что инвалидности 1 и 2 группы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выслушав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399340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свидетеля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фотоотчетом;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ст.</w:t>
      </w:r>
      <w:r>
        <w:rPr>
          <w:rFonts w:ascii="Times New Roman" w:eastAsia="Times New Roman" w:hAnsi="Times New Roman" w:cs="Times New Roman"/>
          <w:sz w:val="28"/>
          <w:szCs w:val="28"/>
        </w:rPr>
        <w:t>20.21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ч.2 ст.4.1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административного правонарушения, личность </w:t>
      </w:r>
      <w:r>
        <w:rPr>
          <w:rStyle w:val="cat-FIOgrp-1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 в совершенном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статьями 29.9 -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29.10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Васильеву </w:t>
      </w:r>
      <w:r>
        <w:rPr>
          <w:rStyle w:val="cat-UserDefinedgrp-2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ареста на </w:t>
      </w:r>
      <w:r>
        <w:rPr>
          <w:rFonts w:ascii="Times New Roman" w:eastAsia="Times New Roman" w:hAnsi="Times New Roman" w:cs="Times New Roman"/>
          <w:sz w:val="28"/>
          <w:szCs w:val="28"/>
        </w:rPr>
        <w:t>срок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исчислять с </w:t>
      </w:r>
      <w:r>
        <w:rPr>
          <w:rStyle w:val="cat-Timegrp-19rplc-2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27.10.2025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6rplc-33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ExternalSystemDefinedgrp-20rplc-9">
    <w:name w:val="cat-ExternalSystemDefined grp-20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Timegrp-18rplc-13">
    <w:name w:val="cat-Time grp-18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UserDefinedgrp-23rplc-28">
    <w:name w:val="cat-UserDefined grp-23 rplc-28"/>
    <w:basedOn w:val="DefaultParagraphFont"/>
  </w:style>
  <w:style w:type="character" w:customStyle="1" w:styleId="cat-Timegrp-19rplc-29">
    <w:name w:val="cat-Time grp-19 rplc-29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3">
    <w:name w:val="cat-FIO grp-1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